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LITERATURE AND CULTURE</w:t>
      </w:r>
    </w:p>
    <w:p>
      <w:r>
        <w:rPr>
          <w:rFonts w:ascii="宋体" w:hAnsi="宋体" w:eastAsia="宋体"/>
          <w:sz w:val="24"/>
        </w:rPr>
        <w:t>Lisa Hopkins  Matthew Steggle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LITERATURE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Hopkins  Matthew Steggle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本书出售、求购地址：https://www.jiaokey.com/book/detail/40226862.html</w:t>
      </w:r>
    </w:p>
    <w:p>
      <w:r>
        <w:t>更多相关图书推荐：https://www.jiaokey.com</w:t>
      </w:r>
    </w:p>
    <w:p>
      <w:r>
        <w:t>Lisa Hopkins  Matthew Steggle 其他作品：https://www.jiaokey.com/tag/Lisa Hopkins  Matthew Steggle.html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关键词搜索：https://www.jiaokey.com/tag/RENAISSANCE LITERATURE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