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MATHEMATIQUES PROFESSE A L’INSTITUT AGRONOMIQUE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MATHEMATIQUES PROFESSE A L’INSTITUT AGRONOMIQUE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IMPRIMEUR-LIBRAIRE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本书出售、求购地址：https://www.jiaokey.com/book/detail/40226725.html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IMPRIMEUR-LIBRAIRE 出版图书：https://www.jiaokey.com/tag/ IMPRIMEUR-LIBRAIRE.html</w:t>
      </w:r>
    </w:p>
    <w:p>
      <w:r>
        <w:t>关键词搜索：https://www.jiaokey.com/tag/COURS DE MATHEMATIQUES PROFESSE A L’INSTITUT AGRONOMIQUE.html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