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THE SHOPS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THE SHOPS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本书出售、求购地址：https://www.jiaokey.com/book/detail/40226711.html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MATHEMATICS OF THE SHOPS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