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FELIX KLEIN ELEMENTARY MATHEMATICS FROM AN ADVANCED STANDPOINT VOLUME I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FELIX KLEIN ELEMENTARY MATHEMATICS FROM AN ADVANCED STANDPOINT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本书出售、求购地址：https://www.jiaokey.com/book/detail/40226706.html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关键词搜索：https://www.jiaokey.com/tag/FELIX KLEIN ELEMENTARY MATHEMATICS FROM AN ADVANCED STANDPOINT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