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RECREATIONS IN MATHEMATICS TENTH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RECREATIONS IN MATHEMATICS TENTH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本书出售、求购地址：https://www.jiaokey.com/book/detail/40226699.html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关键词搜索：https://www.jiaokey.com/tag/RECREATIONS IN MATHEMATICS TENTH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