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FOR EVERYDAY LIVING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FOR EVERYDAY LIVING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本书出售、求购地址：https://www.jiaokey.com/book/detail/40226698.html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关键词搜索：https://www.jiaokey.com/tag/MATHEMATICS FOR EVERYDAY LIVING.html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