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OPERE A CURA DELL’UNIONE MATEMATICA ITALIANA E COL CONTRIBUTO DEL CONSIGLIO NAZIONALE DELLE RICERCHE VOLUME II</w:t>
      </w:r>
    </w:p>
    <w:p>
      <w:r>
        <w:rPr>
          <w:rFonts w:ascii="宋体" w:hAnsi="宋体" w:eastAsia="宋体"/>
          <w:sz w:val="24"/>
        </w:rPr>
        <w:t>ULISSE 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OPERE A CURA DELL’UNIONE MATEMATICA ITALIANA E COL CONTRIBUTO DEL CONSIGLIO NAZIONALE DELLE RICERCHE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ULISSE 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CREMONESE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本书出售、求购地址：https://www.jiaokey.com/book/detail/40226670.html</w:t>
      </w:r>
    </w:p>
    <w:p>
      <w:r>
        <w:t>更多相关图书推荐：https://www.jiaokey.com</w:t>
      </w:r>
    </w:p>
    <w:p>
      <w:r>
        <w:t>ULISSE DINI 其他作品：https://www.jiaokey.com/tag/ULISSE DINI.html</w:t>
      </w:r>
    </w:p>
    <w:p>
      <w:r>
        <w:t>EDIZIONI CREMONESE 出版图书：https://www.jiaokey.com/tag/EDIZIONI CREMONESE.html</w:t>
      </w:r>
    </w:p>
    <w:p>
      <w:r>
        <w:t>关键词搜索：https://www.jiaokey.com/tag/OPERE A CURA DELL’UNIONE MATEMATICA ITALIANA E COL CONTRIBUTO DEL CONSIGLIO NAZIONALE DELLE RICERCHE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