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RIDDLES IN MATHEMATICS A BOOK OF PARADOXES FIFTH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RIDDLES IN MATHEMATICS A BOOK OF PARADOXES FIFTH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本书出售、求购地址：https://www.jiaokey.com/book/detail/40226667.html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关键词搜索：https://www.jiaokey.com/tag/RIDDLES IN MATHEMATICS A BOOK OF PARADOXES FIFTH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