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INNERE GEOMETRIE DER METRISCHEN RAUME</w:t>
      </w:r>
    </w:p>
    <w:p>
      <w:r>
        <w:rPr>
          <w:rFonts w:ascii="宋体" w:hAnsi="宋体" w:eastAsia="宋体"/>
          <w:sz w:val="24"/>
        </w:rPr>
        <w:t>WILLI RINOW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INNERE GEOMETRIE DER METRISCHEN RAUME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RINOW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本书出售、求购地址：https://www.jiaokey.com/book/detail/40226653.html</w:t>
      </w:r>
    </w:p>
    <w:p>
      <w:r>
        <w:t>更多相关图书推荐：https://www.jiaokey.com</w:t>
      </w:r>
    </w:p>
    <w:p>
      <w:r>
        <w:t>WILLI RINOW 其他作品：https://www.jiaokey.com/tag/WILLI RINOW.html</w:t>
      </w:r>
    </w:p>
    <w:p>
      <w:r>
        <w:t>SPRINGER-VERLAG 出版图书：https://www.jiaokey.com/tag/SPRINGER-VERLAG.html</w:t>
      </w:r>
    </w:p>
    <w:p>
      <w:r>
        <w:t>关键词搜索：https://www.jiaokey.com/tag/DIE INNERE GEOMETRIE DER METRISCHEN RAUME.html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