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LAGERUNGEN IN DER EBENE AUF DER KUGEL UND IM RAUM MIT 124 ABBILDUNGEN</w:t>
      </w:r>
    </w:p>
    <w:p>
      <w:r>
        <w:rPr>
          <w:rFonts w:ascii="宋体" w:hAnsi="宋体" w:eastAsia="宋体"/>
          <w:sz w:val="24"/>
        </w:rPr>
        <w:t>L. FEJES TOTH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LAGERUNGEN IN DER EBENE AUF DER KUGEL UND IM RAUM MIT 124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FEJES TOTH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本书出售、求购地址：https://www.jiaokey.com/book/detail/40226601.html</w:t>
      </w:r>
    </w:p>
    <w:p>
      <w:r>
        <w:t>更多相关图书推荐：https://www.jiaokey.com</w:t>
      </w:r>
    </w:p>
    <w:p>
      <w:r>
        <w:t>L. FEJES TOTH 其他作品：https://www.jiaokey.com/tag/L. FEJES TOTH.html</w:t>
      </w:r>
    </w:p>
    <w:p>
      <w:r>
        <w:t>SPRINGER-VERLAG 出版图书：https://www.jiaokey.com/tag/SPRINGER-VERLAG.html</w:t>
      </w:r>
    </w:p>
    <w:p>
      <w:r>
        <w:t>关键词搜索：https://www.jiaokey.com/tag/LAGERUNGEN IN DER EBENE AUF DER KUGEL UND IM RAUM MIT 124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