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AUFBAU DER GEOMETRIE AUS DEM SPIEGELUNGSBEGRIFF MIT 160 ABBILDUNGEN</w:t>
      </w:r>
    </w:p>
    <w:p>
      <w:r>
        <w:rPr>
          <w:rFonts w:ascii="宋体" w:hAnsi="宋体" w:eastAsia="宋体"/>
          <w:sz w:val="24"/>
        </w:rPr>
        <w:t>FRIEDRICH BACHMANN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AUFBAU DER GEOMETRIE AUS DEM SPIEGELUNGSBEGRIFF MIT 160 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BACHMANN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本书出售、求购地址：https://www.jiaokey.com/book/detail/40226600.html</w:t>
      </w:r>
    </w:p>
    <w:p>
      <w:r>
        <w:t>更多相关图书推荐：https://www.jiaokey.com</w:t>
      </w:r>
    </w:p>
    <w:p>
      <w:r>
        <w:t>FRIEDRICH BACHMANN 其他作品：https://www.jiaokey.com/tag/FRIEDRICH BACHMANN.html</w:t>
      </w:r>
    </w:p>
    <w:p>
      <w:r>
        <w:t>SPRINGER-VERLAG 出版图书：https://www.jiaokey.com/tag/SPRINGER-VERLAG.html</w:t>
      </w:r>
    </w:p>
    <w:p>
      <w:r>
        <w:t>关键词搜索：https://www.jiaokey.com/tag/AUFBAU DER GEOMETRIE AUS DEM SPIEGELUNGSBEGRIFF MIT 160 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