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SCIENCE IN ELEMENTARY AND SECONDARY SCHOOLS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SCIENCE IN ELEMENTARY AND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本书出售、求购地址：https://www.jiaokey.com/book/detail/40226276.html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TEACHING OF SCIENCE IN ELEMENTARY AND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