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SCHOOL SCIENCE TEACHER AND HIS WORK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SCHOOL SCIENCE TEACHER AND HIS WORK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本书出售、求购地址：https://www.jiaokey.com/book/detail/40226275.html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HIGH SCHOOL SCIENCE TEACHER AND HIS WORK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