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NOSTRAND’S SCIENTIFIC ENCYCLOPEDIA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NOSTRAND’S SCIENTIFIC ENCYCLOPEDIA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本书出售、求购地址：https://www.jiaokey.com/book/detail/40226106.html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关键词搜索：https://www.jiaokey.com/tag/VAN NOSTRAND’S SCIENTIFIC ENCYCLOPEDIA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