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IV TECHNIK TEIL 1 STOFFWERTE UND MECHANISCHES VERHALTEN VON NICHTMETALLEN</w:t>
      </w:r>
    </w:p>
    <w:p>
      <w:r>
        <w:rPr>
          <w:rFonts w:ascii="宋体" w:hAnsi="宋体" w:eastAsia="宋体"/>
          <w:sz w:val="24"/>
        </w:rPr>
        <w:t>SECHSTE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IV TECHNIK TEIL 1 STOFFWERTE UND MECHANISCHES VERHALTEN VON NICHTMETALLEN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SECHSTE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本书出售、求购地址：https://www.jiaokey.com/book/detail/40226090.html</w:t>
      </w:r>
    </w:p>
    <w:p>
      <w:r>
        <w:t>更多相关图书推荐：https://www.jiaokey.com</w:t>
      </w:r>
    </w:p>
    <w:p>
      <w:r>
        <w:t>SECHSTE AUFLAGE 其他作品：https://www.jiaokey.com/tag/SECHSTE AUFLAGE.html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BAND IV TECHNIK TEIL 1 STOFFWERTE UND MECHANISCHES VERHALTEN VON NICHTMETALLEN.html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