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LANDOLT-BORNSTEIN BAND II EIGENSCHAFTEN DER MATERIE IN IHRENAGGREGATZUSTAND  TEIL 8 OPTISCHE KONSTANTEN</w:t>
      </w:r>
    </w:p>
    <w:p>
      <w:r>
        <w:rPr>
          <w:rFonts w:ascii="宋体" w:hAnsi="宋体" w:eastAsia="宋体"/>
          <w:sz w:val="24"/>
        </w:rPr>
        <w:t>ARNOLD EUCKEN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LANDOLT-BORNSTEIN BAND II EIGENSCHAFTEN DER MATERIE IN IHRENAGGREGATZUSTAND  TEIL 8 OPTISCHE KONSTANTEN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EUCKEN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本书出售、求购地址：https://www.jiaokey.com/book/detail/40226077.html</w:t>
      </w:r>
    </w:p>
    <w:p>
      <w:r>
        <w:t>更多相关图书推荐：https://www.jiaokey.com</w:t>
      </w:r>
    </w:p>
    <w:p>
      <w:r>
        <w:t>ARNOLD EUCKEN 其他作品：https://www.jiaokey.com/tag/ARNOLD EUCKEN.html</w:t>
      </w:r>
    </w:p>
    <w:p>
      <w:r>
        <w:t>SPRINGER-VERLAG 出版图书：https://www.jiaokey.com/tag/SPRINGER-VERLAG.html</w:t>
      </w:r>
    </w:p>
    <w:p>
      <w:r>
        <w:t>关键词搜索：https://www.jiaokey.com/tag/LANDOLT-BORNSTEIN BAND II EIGENSCHAFTEN DER MATERIE IN IHRENAGGREGATZUSTAND  TEIL 8 OPTISCHE KONSTANTEN.html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