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USES OF ENGLISH PREPOSITIONS AND PREPOSITIONAL PHIRASES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USES OF ENGLISH PREPOSITIONS AND PREPOSITIONAL PHIRASES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本书出售、求购地址：https://www.jiaokey.com/book/detail/40226036.html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关键词搜索：https://www.jiaokey.com/tag/USES OF ENGLISH PREPOSITIONS AND PREPOSITIONAL PHIRASES.html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