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EXEERCISES BOOK I FROM CHINESE INTO ENGLISH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EXEERCISES BOOK I FROM CHINESE INTO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本书出售、求购地址：https://www.jiaokey.com/book/detail/40226022.html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关键词搜索：https://www.jiaokey.com/tag/TRANSLATION EXEERCISES BOOK I FROM CHINESE INTO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