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TENSES IN ENGLISH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TENSES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本书出售、求购地址：https://www.jiaokey.com/book/detail/40226018.html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USE OF TENSES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