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METHOD GRAMMAR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METHOD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本书出售、求购地址：https://www.jiaokey.com/book/detail/40225996.html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NEW METHOD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