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METHOD ENGLISH DICTIONARY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METHOD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本书出售、求购地址：https://www.jiaokey.com/book/detail/40225995.html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NEW METHOD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