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MOTHER TONGUE BOOK II FIFTEENTH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MOTHER TONGUE BOOK II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本书出售、求购地址：https://www.jiaokey.com/book/detail/40225991.html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关键词搜索：https://www.jiaokey.com/tag/THE MOTHER TONGUE BOOK II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