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STUDIA GRAMMATICA II GRAMMATIK DES DEUTSCHEN VERBS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STUDIA GRAMMATICA II GRAMMATIK DES DEUTSCHEN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本书出售、求购地址：https://www.jiaokey.com/book/detail/40225953.html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关键词搜索：https://www.jiaokey.com/tag/STUDIA GRAMMATICA II GRAMMATIK DES DEUTSCHEN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