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CIVILIZATION THE FUTURE OF ATOMIC ENERGY VOLUME 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CIVILIZATION THE FUTURE OF ATOMIC ENERGY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关键词搜索：https://www.jiaokey.com/tag/SCIENCE AND CIVILIZATION THE FUTURE OF ATOMIC ENERGY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