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COMMERCIAL CONVERSATION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COMMERCIAL CONVERSATION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本书出售、求购地址：https://www.jiaokey.com/book/detail/40225880.html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关键词搜索：https://www.jiaokey.com/tag/PRACTICAL COMMERCIAL CONVERSATION.html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