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DICTIONARY ENGLISH-SPANISH-TAGALOG</w:t>
      </w:r>
    </w:p>
    <w:p>
      <w:r>
        <w:rPr>
          <w:rFonts w:ascii="宋体" w:hAnsi="宋体" w:eastAsia="宋体"/>
          <w:sz w:val="24"/>
        </w:rPr>
        <w:t>SOFRONIO G. CALDERON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DICTIONARY ENGLISH-SPANISH-TAGALOG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SOFRONIO G. CALDERON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JANUARY 19TH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本书出售、求购地址：https://www.jiaokey.com/book/detail/40225873.html</w:t>
      </w:r>
    </w:p>
    <w:p>
      <w:r>
        <w:t>更多相关图书推荐：https://www.jiaokey.com</w:t>
      </w:r>
    </w:p>
    <w:p>
      <w:r>
        <w:t>SOFRONIO G. CALDERON 其他作品：https://www.jiaokey.com/tag/SOFRONIO G. CALDERON.html</w:t>
      </w:r>
    </w:p>
    <w:p>
      <w:r>
        <w:t>JANUARY 19TH 出版图书：https://www.jiaokey.com/tag/JANUARY 19TH.html</w:t>
      </w:r>
    </w:p>
    <w:p>
      <w:r>
        <w:t>关键词搜索：https://www.jiaokey.com/tag/POCKET DICTIONARY ENGLISH-SPANISH-TAGALOG.html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