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OCP Oracle8i DBA Upgrade考试学习指南  英文版</w:t>
      </w:r>
    </w:p>
    <w:p>
      <w:r>
        <w:rPr>
          <w:rFonts w:ascii="宋体" w:hAnsi="宋体" w:eastAsia="宋体"/>
          <w:sz w:val="24"/>
        </w:rPr>
        <w:t>（美）Jason S.Couchman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OCP Oracle8i DBA Upgrade考试学习指南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（美）Jason S.Couchman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本书出售、求购地址：https://www.jiaokey.com/book/detail/40225860.html</w:t>
      </w:r>
    </w:p>
    <w:p>
      <w:r>
        <w:t>更多相关图书推荐：https://www.jiaokey.com</w:t>
      </w:r>
    </w:p>
    <w:p>
      <w:r>
        <w:t>（美）Jason S.Couchman 其他作品：https://www.jiaokey.com/tag/（美）Jason S.Couchman.html</w:t>
      </w:r>
    </w:p>
    <w:p>
      <w:r>
        <w:t>McGraw-Hill 出版图书：https://www.jiaokey.com/tag/McGraw-Hill.html</w:t>
      </w:r>
    </w:p>
    <w:p>
      <w:r>
        <w:t>关键词搜索：https://www.jiaokey.com/tag/OCP Oracle8i DBA Upgrade考试学习指南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