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计算机导论习题与解答  英文版</w:t>
      </w:r>
    </w:p>
    <w:p>
      <w:r>
        <w:rPr>
          <w:rFonts w:ascii="宋体" w:hAnsi="宋体" w:eastAsia="宋体"/>
          <w:sz w:val="24"/>
        </w:rPr>
        <w:t>RAMON A.MATA-TOLEDO，PAULINE K.CUSHMAN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计算机导论习题与解答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 A.MATA-TOLEDO，PAULINE K.CUSHMAN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本书出售、求购地址：https://www.jiaokey.com/book/detail/40225748.html</w:t>
      </w:r>
    </w:p>
    <w:p>
      <w:r>
        <w:t>更多相关图书推荐：https://www.jiaokey.com</w:t>
      </w:r>
    </w:p>
    <w:p>
      <w:r>
        <w:t>RAMON A.MATA-TOLEDO，PAULINE K.CUSHMAN 其他作品：https://www.jiaokey.com/tag/RAMON A.MATA-TOLEDO，PAULINE K.CUSHMAN.html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关键词搜索：https://www.jiaokey.com/tag/计算机导论习题与解答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