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ENGLISH COURSE FOR FOREIGN STUDENTS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ENGLISH COURSE FOR FOREIGN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本书出售、求购地址：https://www.jiaokey.com/book/detail/40225744.html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关键词搜索：https://www.jiaokey.com/tag/INTERMEDIATE ENGLISH COURSE FOR FOREIGN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