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SYNTAX FOR FOREIGN STUDENTS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SYNTAX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关键词搜索：https://www.jiaokey.com/tag/ENGLISH SYNTAX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