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 course book for normal universities 2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 course book for normal universities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本书出售、求购地址：https://www.jiaokey.com/book/detail/40225616.html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关键词搜索：https://www.jiaokey.com/tag/english a course book for normal universities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