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MALAY VOCABULARY FOURTH EDITION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MALAY VOCABULARY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本书出售、求购地址：https://www.jiaokey.com/book/detail/40225596.html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关键词搜索：https://www.jiaokey.com/tag/EASY MALAY VOCABULARY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