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DEUES DEUTSCHES LESEBUCH ZWEITER BAND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DEUES DEUTSCHES LESEBUCH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本书出售、求购地址：https://www.jiaokey.com/book/detail/40225553.html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关键词搜索：https://www.jiaokey.com/tag/DEUES DEUTSCHES LESEBUCH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