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ENGLISH READERS FOR SENIOR MIDDLE SCHOOLS BOOK TWO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ENGLISH READERS FOR SENIOR MIDDLE SCHOOLS BOOK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本书出售、求购地址：https://www.jiaokey.com/book/detail/40225538.html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 xml:space="preserve"> LTD. 出版图书：https://www.jiaokey.com/tag/ LTD..html</w:t>
      </w:r>
    </w:p>
    <w:p>
      <w:r>
        <w:t>关键词搜索：https://www.jiaokey.com/tag/COMPREHENSIVE ENGLISH READERS FOR SENIOR MIDDLE SCHOOLS BOOK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