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GERMAN GRAMMAR REVISED EDITION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GERMAN GRAMMAR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本书出售、求购地址：https://www.jiaokey.com/book/detail/40225484.html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GERMAN GRAMMAR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