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ALLEN AND GREENOUGH’S NEW LATIN GRAMMAR FOR SCHOOLS AND COLLEGES</w:t>
      </w:r>
    </w:p>
    <w:p>
      <w:r>
        <w:rPr>
          <w:rFonts w:ascii="宋体" w:hAnsi="宋体" w:eastAsia="宋体"/>
          <w:sz w:val="24"/>
        </w:rPr>
        <w:t>J.B. GREENOUGH AND G.L. KITTREDGE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ALLEN AND GREENOUGH’S NEW LATIN GRAMMAR FOR SCHOOLS AND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GREENOUGH AND G.L. KITTREDGE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本书出售、求购地址：https://www.jiaokey.com/book/detail/40225470.html</w:t>
      </w:r>
    </w:p>
    <w:p>
      <w:r>
        <w:t>更多相关图书推荐：https://www.jiaokey.com</w:t>
      </w:r>
    </w:p>
    <w:p>
      <w:r>
        <w:t>J.B. GREENOUGH AND G.L. KITTREDGE 其他作品：https://www.jiaokey.com/tag/J.B. GREENOUGH AND G.L. KITTREDGE.html</w:t>
      </w:r>
    </w:p>
    <w:p>
      <w:r>
        <w:t>GINN AND COMPANY 出版图书：https://www.jiaokey.com/tag/GINN AND COMPANY.html</w:t>
      </w:r>
    </w:p>
    <w:p>
      <w:r>
        <w:t>关键词搜索：https://www.jiaokey.com/tag/ALLEN AND GREENOUGH’S NEW LATIN GRAMMAR FOR SCHOOLS AND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