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 CONVERSATIONS FOR MIDDLE AND NORMAL SCHOOLS PART II SIXTH EDITION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 CONVERSATIONS FOR MIDDLE AND NORMAL SCHOOLS PART II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本书出售、求购地址：https://www.jiaokey.com/book/detail/40225462.html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关键词搜索：https://www.jiaokey.com/tag/ADVANCED ENGLISH CONVERSATIONS FOR MIDDLE AND NORMAL SCHOOLS PART II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