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SANSKRIT GRAMMAR FOR BEGINNERS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SANSKRIT GRAMMAR FOR BEGINNERS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本书出售、求购地址：https://www.jiaokey.com/book/detail/40225447.html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SANSKRIT GRAMMAR FOR BEGINNERS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