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ENGLISH COURSE FOR FOREIGN STUDENTS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ENGLISH COURSE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本书出售、求购地址：https://www.jiaokey.com/book/detail/40225422.html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MODERN ENGLISH COURSE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