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40225373_A COMPREHENSIVE GUIDE TO GOOD ENGLISH_p688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40225373_A COMPREHENSIVE GUIDE TO GOOD ENGLISH_p688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本书出售、求购地址：https://www.jiaokey.com/book/detail/40225373.html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关键词搜索：https://www.jiaokey.com/tag/40225373_A COMPREHENSIVE GUIDE TO GOOD ENGLISH_p688.html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