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ENGLISH GRAMMAR FOR CHINESE STUDENTS THIRD EDITION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ENGLISH GRAMMAR FOR CHINESE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本书出售、求购地址：https://www.jiaokey.com/book/detail/40225370.html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 COMPLETE ENGLISH GRAMMAR FOR CHINESE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