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COMPLETE CHINESE-ENCLISH DICTIONARY SEVENTH EDITION</w:t>
      </w:r>
    </w:p>
    <w:p>
      <w:r>
        <w:rPr>
          <w:rFonts w:ascii="宋体" w:hAnsi="宋体" w:eastAsia="宋体"/>
          <w:sz w:val="24"/>
        </w:rPr>
        <w:t>O.Z. TSANG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COMPLETE CHINESE-ENCLISH DICTIONARY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O.Z. TSANG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REPUBLICAN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本书出售、求购地址：https://www.jiaokey.com/book/detail/40225369.html</w:t>
      </w:r>
    </w:p>
    <w:p>
      <w:r>
        <w:t>更多相关图书推荐：https://www.jiaokey.com</w:t>
      </w:r>
    </w:p>
    <w:p>
      <w:r>
        <w:t>O.Z. TSANG 其他作品：https://www.jiaokey.com/tag/O.Z. TSANG.html</w:t>
      </w:r>
    </w:p>
    <w:p>
      <w:r>
        <w:t>THE REPUBLICAN PRESS 出版图书：https://www.jiaokey.com/tag/THE REPUBLICAN PRESS.html</w:t>
      </w:r>
    </w:p>
    <w:p>
      <w:r>
        <w:t>关键词搜索：https://www.jiaokey.com/tag/A COMPLETE CHINESE-ENCLISH DICTIONARY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