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IDIOMS FOR FOREIGN STUDENTS WITH EXERCISES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IDIOMS FOR FOREIGN STUDENTS WITH EXERCISES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本书出售、求购地址：https://www.jiaokey.com/book/detail/40225361.html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关键词搜索：https://www.jiaokey.com/tag/ENGLISH IDIOMS FOR FOREIGN STUDENTS WITH EXERCISES.html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