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 AN IDIOMATIC GRAMMAR FOR FOREIGN STUDENTS THIRD EDITION-REVISED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 AN IDIOMATIC GRAMMAR FOR FOREIGN STUDENTS THIRD EDITION-REVISED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本书出售、求购地址：https://www.jiaokey.com/book/detail/40225347.html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关键词搜索：https://www.jiaokey.com/tag/SPOKEN ENGLISH AN IDIOMATIC GRAMMAR FOR FOREIGN STUDENTS THIRD EDITION-REVISED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