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OF ENGLISH WORDS AND PHRASES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OF ENGLISH WORDS AND PHRASES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本书出售、求购地址：https://www.jiaokey.com/book/detail/40225346.html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关键词搜索：https://www.jiaokey.com/tag/THESAURUS OF ENGLISH WORDS AND PHRASES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