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ENGLISH STRUCTURE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ENGLISH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本书出售、求购地址：https://www.jiaokey.com/book/detail/40225344.html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关键词搜索：https://www.jiaokey.com/tag/LIVING ENGLISH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