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ENGLISH IDIOMS WITH EXPLANATIONS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ENGLISH IDIOMS WITH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BOOK OF ENGLISH IDIOMS WITH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