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ENGLISH DICTIONARY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ENGLISH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NEW METHOD ENGLISH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