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SYNONYMS THIRD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SYNONYMS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本书出售、求购地址：https://www.jiaokey.com/book/detail/40225316.html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关键词搜索：https://www.jiaokey.com/tag/PRACTICAL SYNONYMS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