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BELL’S ACROSTIC DICTIONARY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BELL’S ACROSTIC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本书出售、求购地址：https://www.jiaokey.com/book/detail/40225299.html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关键词搜索：https://www.jiaokey.com/tag/BELL’S ACROSTIC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